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书名：思考集·读书心得选  2</w:t>
      </w:r>
    </w:p>
    <w:p>
      <w:r>
        <w:t>作者：本书编委会编</w:t>
      </w:r>
    </w:p>
    <w:p>
      <w:r>
        <w:t>出版社：贵阳：贵州人民出版社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思考集·读书心得选  2 评论地址：https://www.jiaokey.com/book/detail/12373313.html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