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中国石油人力资源管理系统用户手册  组织人事分册</w:t>
      </w:r>
    </w:p>
    <w:p>
      <w:r>
        <w:rPr>
          <w:rFonts w:ascii="宋体" w:hAnsi="宋体" w:eastAsia="宋体"/>
          <w:sz w:val="24"/>
        </w:rPr>
        <w:t>卢山，马文东，宋明龙主编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中国石油人力资源管理系统用户手册  组织人事分册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卢山，马文东，宋明龙主编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本书出售、求购地址：https://www.jiaokey.com/book/detail/12373283.html</w:t>
      </w:r>
    </w:p>
    <w:p>
      <w:r>
        <w:t>更多相关图书推荐：https://www.jiaokey.com</w:t>
      </w:r>
    </w:p>
    <w:p>
      <w:r>
        <w:t>卢山，马文东，宋明龙主编 其他作品：https://www.jiaokey.com/tag/卢山，马文东，宋明龙主编.html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关键词搜索：https://www.jiaokey.com/tag/中国石油人力资源管理系统用户手册  组织人事分册.html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