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书名：混凝土工快速入门</w:t>
      </w:r>
    </w:p>
    <w:p>
      <w:r>
        <w:t>作者：崔岩主编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混凝土工快速入门 评论地址：https://www.jiaokey.com/book/detail/12373261.html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