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书名：建筑防水工快速入门</w:t>
      </w:r>
    </w:p>
    <w:p>
      <w:r>
        <w:t>作者：彭顺主编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建筑防水工快速入门 评论地址：https://www.jiaokey.com/book/detail/12373260.html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