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书名：技术的人类学、民俗学与工业考古学研究</w:t>
      </w:r>
    </w:p>
    <w:p>
      <w:r>
        <w:t>作者：张柏春，李成智主编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总页数：191</w:t>
      </w:r>
    </w:p>
    <w:p>
      <w:r>
        <w:t>更多请访问教客网: www.jiaokey.com</w:t>
      </w:r>
    </w:p>
    <w:p>
      <w:r>
        <w:t>技术的人类学、民俗学与工业考古学研究 评论地址：https://www.jiaokey.com/book/detail/12373257.html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