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爱与祖国同在：庆祝建国60周年暨新中国民航成立60周年全国民航职工书法美术展获奖作品集</w:t>
      </w:r>
    </w:p>
    <w:p>
      <w:r>
        <w:rPr>
          <w:rFonts w:ascii="宋体" w:hAnsi="宋体" w:eastAsia="宋体"/>
          <w:sz w:val="24"/>
        </w:rPr>
        <w:t>中国民航工会编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3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爱与祖国同在：庆祝建国60周年暨新中国民航成立60周年全国民航职工书法美术展获奖作品集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中国民航工会编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汉字-书法-作品集-中国-现代-绘画-作品综合集-中国-现代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本书出售、求购地址：https://www.jiaokey.com/book/detail/12373254.html</w:t>
      </w:r>
    </w:p>
    <w:p>
      <w:r>
        <w:t>更多相关图书推荐：https://www.jiaokey.com</w:t>
      </w:r>
    </w:p>
    <w:p>
      <w:r>
        <w:t>中国民航工会编 其他作品：https://www.jiaokey.com/tag/中国民航工会编.html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关键词搜索：https://www.jiaokey.com/tag/汉字-书法-作品集-中国-现代-绘画-作品综合集-中国-现代.html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