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共筑抗震通天路：2008年西南民航抗震救灾纪实</w:t>
      </w:r>
    </w:p>
    <w:p>
      <w:r>
        <w:rPr>
          <w:rFonts w:ascii="宋体" w:hAnsi="宋体" w:eastAsia="宋体"/>
          <w:sz w:val="24"/>
        </w:rPr>
        <w:t>中国民用航空西南地区管理局编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共筑抗震通天路：2008年西南民航抗震救灾纪实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中国民用航空西南地区管理局编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民用航空-交通运输业-抗震救灾-英雄模范事迹-西南地区-2008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本书出售、求购地址：https://www.jiaokey.com/book/detail/12373241.html</w:t>
      </w:r>
    </w:p>
    <w:p>
      <w:r>
        <w:t>更多相关图书推荐：https://www.jiaokey.com</w:t>
      </w:r>
    </w:p>
    <w:p>
      <w:r>
        <w:t>中国民用航空西南地区管理局编 其他作品：https://www.jiaokey.com/tag/中国民用航空西南地区管理局编.html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关键词搜索：https://www.jiaokey.com/tag/民用航空-交通运输业-抗震救灾-英雄模范事迹-西南地区-2008.html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