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书名：说不完的故事：西藏民间文学经典</w:t>
      </w:r>
    </w:p>
    <w:p>
      <w:r>
        <w:t>作者：万玛才旦译</w:t>
      </w:r>
    </w:p>
    <w:p>
      <w:r>
        <w:t>出版社：兰州：甘肃民族出版社</w:t>
      </w:r>
    </w:p>
    <w:p>
      <w:r>
        <w:t>出版日期：2009.05</w:t>
      </w:r>
    </w:p>
    <w:p>
      <w:r>
        <w:t>总页数：161</w:t>
      </w:r>
    </w:p>
    <w:p>
      <w:r>
        <w:t>更多请访问教客网: www.jiaokey.com</w:t>
      </w:r>
    </w:p>
    <w:p>
      <w:r>
        <w:t>说不完的故事：西藏民间文学经典 评论地址：https://www.jiaokey.com/book/detail/12373188.html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