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书名：融合·颠覆·重置：媒介产业动态及个案研究</w:t>
      </w:r>
    </w:p>
    <w:p>
      <w:r>
        <w:t>作者：郭媛媛著</w:t>
      </w:r>
    </w:p>
    <w:p>
      <w:r>
        <w:t>出版社：北京：中国戏剧出版社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融合·颠覆·重置：媒介产业动态及个案研究 评论地址：https://www.jiaokey.com/book/detail/12373108.html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