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书名：含氮稠杂环衍生物的合成及其生物活性</w:t>
      </w:r>
    </w:p>
    <w:p>
      <w:r>
        <w:t>作者：刘建超，贺红武著</w:t>
      </w:r>
    </w:p>
    <w:p>
      <w:r>
        <w:t>出版社：武汉:华中师范大学出版社,2009.09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含氮稠杂环衍生物的合成及其生物活性 评论地址：https://www.jiaokey.com/book/detail/12373100.html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