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书名：汉语听与说  入门篇</w:t>
      </w:r>
    </w:p>
    <w:p>
      <w:r>
        <w:t>作者：汪国胜，李汛主编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汉语听与说  入门篇 评论地址：https://www.jiaokey.com/book/detail/12373080.html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