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书名：地震灾害医院医疗救治管理分析</w:t>
      </w:r>
    </w:p>
    <w:p>
      <w:r>
        <w:t>作者：王东主编</w:t>
      </w:r>
    </w:p>
    <w:p>
      <w:r>
        <w:t>出版社：成都：四川人民出版社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地震灾害医院医疗救治管理分析 评论地址：https://www.jiaokey.com/book/detail/12373074.html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