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书名：金良游历：中国城市及名胜介绍  下</w:t>
      </w:r>
    </w:p>
    <w:p>
      <w:r>
        <w:t>作者：赵兴义编著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总页数：597</w:t>
      </w:r>
    </w:p>
    <w:p>
      <w:r>
        <w:t>更多请访问教客网: www.jiaokey.com</w:t>
      </w:r>
    </w:p>
    <w:p>
      <w:r>
        <w:t>金良游历：中国城市及名胜介绍  下 评论地址：https://www.jiaokey.com/book/detail/12373061.html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