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书名：德馨狮城  第二届“沧州好人”典型事迹集萃</w:t>
      </w:r>
    </w:p>
    <w:p>
      <w:r>
        <w:t>作者：本书编写组编</w:t>
      </w:r>
    </w:p>
    <w:p>
      <w:r>
        <w:t>出版社：石家庄：河北人民出版社</w:t>
      </w:r>
    </w:p>
    <w:p>
      <w:r>
        <w:t>出版日期：2009.09</w:t>
      </w:r>
    </w:p>
    <w:p>
      <w:r>
        <w:t>总页数：316</w:t>
      </w:r>
    </w:p>
    <w:p>
      <w:r>
        <w:t>更多请访问教客网: www.jiaokey.com</w:t>
      </w:r>
    </w:p>
    <w:p>
      <w:r>
        <w:t>德馨狮城  第二届“沧州好人”典型事迹集萃 评论地址：https://www.jiaokey.com/book/detail/12373047.html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