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书名：中共河北省委党校校史  第2册  1999.9-2009.8</w:t>
      </w:r>
    </w:p>
    <w:p>
      <w:r>
        <w:t>作者：岳俊辉，侯贵星主编</w:t>
      </w:r>
    </w:p>
    <w:p>
      <w:r>
        <w:t>出版社：石家庄：河北人民出版社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中共河北省委党校校史  第2册  1999.9-2009.8 评论地址：https://www.jiaokey.com/book/detail/12373036.html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