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让学生都爱听你讲  课堂有效管理6步法</w:t>
      </w:r>
    </w:p>
    <w:p>
      <w:r>
        <w:rPr>
          <w:rFonts w:ascii="宋体" w:hAnsi="宋体" w:eastAsia="宋体"/>
          <w:sz w:val="24"/>
        </w:rPr>
        <w:t>（美）佩奇著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让学生都爱听你讲  课堂有效管理6步法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本书出售、求购地址：https://www.jiaokey.com/book/detail/12373020.html</w:t>
      </w:r>
    </w:p>
    <w:p>
      <w:r>
        <w:t>更多相关图书推荐：https://www.jiaokey.com</w:t>
      </w:r>
    </w:p>
    <w:p>
      <w:r>
        <w:t>（美）佩奇著 其他作品：https://www.jiaokey.com/tag/（美）佩奇著.html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关键词搜索：https://www.jiaokey.com/tag/让学生都爱听你讲  课堂有效管理6步法.html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