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心理咨询与治疗经典案例  第7版</w:t>
      </w:r>
    </w:p>
    <w:p>
      <w:r>
        <w:rPr>
          <w:rFonts w:ascii="宋体" w:hAnsi="宋体" w:eastAsia="宋体"/>
          <w:sz w:val="24"/>
        </w:rPr>
        <w:t>（美）科里著；谭晨译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心理咨询与治疗经典案例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（美）科里著；谭晨译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本书出售、求购地址：https://www.jiaokey.com/book/detail/12373015.html</w:t>
      </w:r>
    </w:p>
    <w:p>
      <w:r>
        <w:t>更多相关图书推荐：https://www.jiaokey.com</w:t>
      </w:r>
    </w:p>
    <w:p>
      <w:r>
        <w:t>（美）科里著；谭晨译 其他作品：https://www.jiaokey.com/tag/（美）科里著；谭晨译.html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关键词搜索：https://www.jiaokey.com/tag/心理咨询与治疗经典案例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