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书名：高等数学全程导学及习题全解  上  人大社·吴赣昌·第2版</w:t>
      </w:r>
    </w:p>
    <w:p>
      <w:r>
        <w:t>作者：张丽蕊，陈海杰，刘明华主编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高等数学全程导学及习题全解  上  人大社·吴赣昌·第2版 评论地址：https://www.jiaokey.com/book/detail/12372895.html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