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书名：大学专业概论  1</w:t>
      </w:r>
    </w:p>
    <w:p>
      <w:r>
        <w:t>作者：史济斌编著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大学专业概论  1 评论地址：https://www.jiaokey.com/book/detail/12372890.html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