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书名：新编临床医学英语</w:t>
      </w:r>
    </w:p>
    <w:p>
      <w:r>
        <w:t>作者：张正厚，刘成志，付有龙主编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新编临床医学英语 评论地址：https://www.jiaokey.com/book/detail/12372879.html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