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书名：新认知大学英语阅读教程  4</w:t>
      </w:r>
    </w:p>
    <w:p>
      <w:r>
        <w:t>作者：张森总主编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新认知大学英语阅读教程  4 评论地址：https://www.jiaokey.com/book/detail/12372867.html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