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书名：中国现代主义文学理论研究</w:t>
      </w:r>
    </w:p>
    <w:p>
      <w:r>
        <w:t>作者：赵凌河著</w:t>
      </w:r>
    </w:p>
    <w:p>
      <w:r>
        <w:t>出版社：沈阳:辽宁大学出版社,2009.06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中国现代主义文学理论研究 评论地址：https://www.jiaokey.com/book/detail/12372852.html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