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书名：韩月琴吉祥剪纸</w:t>
      </w:r>
    </w:p>
    <w:p>
      <w:r>
        <w:t>作者：韩月琴著</w:t>
      </w:r>
    </w:p>
    <w:p>
      <w:r>
        <w:t>出版社：沈阳：辽宁大学出版社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韩月琴吉祥剪纸 评论地址：https://www.jiaokey.com/book/detail/12372850.html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