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书名：把握成长：中等职业学校主题班会案例集</w:t>
      </w:r>
    </w:p>
    <w:p>
      <w:r>
        <w:t>作者：容振勤</w:t>
      </w:r>
    </w:p>
    <w:p>
      <w:r>
        <w:t>出版社：北京：现代教育出版社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把握成长：中等职业学校主题班会案例集 评论地址：https://www.jiaokey.com/book/detail/12372843.html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