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全世界美女都在用的美颜圣经</w:t>
      </w:r>
    </w:p>
    <w:p>
      <w:r>
        <w:rPr>
          <w:rFonts w:ascii="宋体" w:hAnsi="宋体" w:eastAsia="宋体"/>
          <w:sz w:val="24"/>
        </w:rPr>
        <w:t>赵一，赵广娜著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全世界美女都在用的美颜圣经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赵一，赵广娜著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本书出售、求购地址：https://www.jiaokey.com/book/detail/12372753.html</w:t>
      </w:r>
    </w:p>
    <w:p>
      <w:r>
        <w:t>更多相关图书推荐：https://www.jiaokey.com</w:t>
      </w:r>
    </w:p>
    <w:p>
      <w:r>
        <w:t>赵一，赵广娜著 其他作品：https://www.jiaokey.com/tag/赵一，赵广娜著.html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关键词搜索：https://www.jiaokey.com/tag/全世界美女都在用的美颜圣经.html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