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古籍春秋  中国古籍善本鉴赏与收藏</w:t>
      </w:r>
    </w:p>
    <w:p>
      <w:r>
        <w:rPr>
          <w:rFonts w:ascii="宋体" w:hAnsi="宋体" w:eastAsia="宋体"/>
          <w:sz w:val="24"/>
        </w:rPr>
        <w:t>翁连溪，袁理著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古籍春秋  中国古籍善本鉴赏与收藏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翁连溪，袁理著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本书出售、求购地址：https://www.jiaokey.com/book/detail/12372751.html</w:t>
      </w:r>
    </w:p>
    <w:p>
      <w:r>
        <w:t>更多相关图书推荐：https://www.jiaokey.com</w:t>
      </w:r>
    </w:p>
    <w:p>
      <w:r>
        <w:t>翁连溪，袁理著 其他作品：https://www.jiaokey.com/tag/翁连溪，袁理著.html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关键词搜索：https://www.jiaokey.com/tag/古籍春秋  中国古籍善本鉴赏与收藏.html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