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  画桥革命根据地斗争风云录</w:t>
      </w:r>
    </w:p>
    <w:p>
      <w:r>
        <w:t>作者：王卫东主编</w:t>
      </w:r>
    </w:p>
    <w:p>
      <w:r>
        <w:t>出版社：南昌：江西人民出版社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红旗漫卷  画桥革命根据地斗争风云录 评论地址：https://www.jiaokey.com/book/detail/12372741.html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