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书名：越王勾践卧薪尝胆</w:t>
      </w:r>
    </w:p>
    <w:p>
      <w:r>
        <w:t>作者：(汉)司马迁原著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总页数：174</w:t>
      </w:r>
    </w:p>
    <w:p>
      <w:r>
        <w:t>更多请访问教客网: www.jiaokey.com</w:t>
      </w:r>
    </w:p>
    <w:p>
      <w:r>
        <w:t>越王勾践卧薪尝胆 评论地址：https://www.jiaokey.com/book/detail/12372723.html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