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书名：区域金宏工程研究与实践</w:t>
      </w:r>
    </w:p>
    <w:p>
      <w:r>
        <w:t>作者：林培龙，史小烈，朱春伦等著</w:t>
      </w:r>
    </w:p>
    <w:p>
      <w:r>
        <w:t>出版社：杭州：浙江科学技术出版社</w:t>
      </w:r>
    </w:p>
    <w:p>
      <w:r>
        <w:t>出版日期：2009.10</w:t>
      </w:r>
    </w:p>
    <w:p>
      <w:r>
        <w:t>总页数：245</w:t>
      </w:r>
    </w:p>
    <w:p>
      <w:r>
        <w:t>更多请访问教客网: www.jiaokey.com</w:t>
      </w:r>
    </w:p>
    <w:p>
      <w:r>
        <w:t>区域金宏工程研究与实践 评论地址：https://www.jiaokey.com/book/detail/12372715.html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