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书名：校园成长列车：献给大学新生的心灵礼物</w:t>
      </w:r>
    </w:p>
    <w:p>
      <w:r>
        <w:t>作者：黄丽主编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总页数：173</w:t>
      </w:r>
    </w:p>
    <w:p>
      <w:r>
        <w:t>更多请访问教客网: www.jiaokey.com</w:t>
      </w:r>
    </w:p>
    <w:p>
      <w:r>
        <w:t>校园成长列车：献给大学新生的心灵礼物 评论地址：https://www.jiaokey.com/book/detail/12372708.html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