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物理  人教版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跨越中考：中考总复习用书  物理  人教版 评论地址：https://www.jiaokey.com/book/detail/12372638.html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