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书名：我们说了些什么  一个新闻学教授的历史回眸</w:t>
      </w:r>
    </w:p>
    <w:p>
      <w:r>
        <w:t>作者：赵振宇著</w:t>
      </w:r>
    </w:p>
    <w:p>
      <w:r>
        <w:t>出版社：武汉：武汉大学出版社</w:t>
      </w:r>
    </w:p>
    <w:p>
      <w:r>
        <w:t>出版日期：2009.09</w:t>
      </w:r>
    </w:p>
    <w:p>
      <w:r>
        <w:t>总页数：428</w:t>
      </w:r>
    </w:p>
    <w:p>
      <w:r>
        <w:t>更多请访问教客网: www.jiaokey.com</w:t>
      </w:r>
    </w:p>
    <w:p>
      <w:r>
        <w:t>我们说了些什么  一个新闻学教授的历史回眸 评论地址：https://www.jiaokey.com/book/detail/12372614.html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