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书名：高校学生辅导研究</w:t>
      </w:r>
    </w:p>
    <w:p>
      <w:r>
        <w:t>作者：曾令华，王崎峰编著</w:t>
      </w:r>
    </w:p>
    <w:p>
      <w:r>
        <w:t>出版社：武汉：武汉理工大学出版社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高校学生辅导研究 评论地址：https://www.jiaokey.com/book/detail/12372584.html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