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农村群体聚餐食品卫生管理指导手册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农村群体聚餐食品卫生管理指导手册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本书出售、求购地址：https://www.jiaokey.com/book/detail/12372565.html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关键词搜索：https://www.jiaokey.com/tag/农村群体聚餐食品卫生管理指导手册.html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