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书名：半身不遂康复图册</w:t>
      </w:r>
    </w:p>
    <w:p>
      <w:r>
        <w:t>作者：闫彦宁，孙增金主编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半身不遂康复图册 评论地址：https://www.jiaokey.com/book/detail/12372545.html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