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书名：让乳房不生病的智慧</w:t>
      </w:r>
    </w:p>
    <w:p>
      <w:r>
        <w:t>作者：郑国权编著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让乳房不生病的智慧 评论地址：https://www.jiaokey.com/book/detail/12372543.html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