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Bonnier邦尼酒店管理商务手册</w:t>
      </w:r>
    </w:p>
    <w:p>
      <w:r>
        <w:rPr>
          <w:rFonts w:ascii="宋体" w:hAnsi="宋体" w:eastAsia="宋体"/>
          <w:sz w:val="24"/>
        </w:rPr>
        <w:t>钟园主编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Bonnier邦尼酒店管理商务手册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饭店-企业管理-手册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本书出售、求购地址：https://www.jiaokey.com/book/detail/12372538.html</w:t>
      </w:r>
    </w:p>
    <w:p>
      <w:r>
        <w:t>更多相关图书推荐：https://www.jiaokey.com</w:t>
      </w:r>
    </w:p>
    <w:p>
      <w:r>
        <w:t>钟园主编 其他作品：https://www.jiaokey.com/tag/钟园主编.html</w:t>
      </w:r>
    </w:p>
    <w:p>
      <w:r>
        <w:t>北京:光明日报出版社,2009.08 出版图书：https://www.jiaokey.com/tag/北京:光明日报出版社,2009.08.html</w:t>
      </w:r>
    </w:p>
    <w:p>
      <w:r>
        <w:t>关键词搜索：https://www.jiaokey.com/tag/饭店-企业管理-手册.html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