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新课标同步高效作业  地理  必修1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新课标同步高效作业  地理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本书出售、求购地址：https://www.jiaokey.com/book/detail/12372528.html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新课标同步高效作业  地理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