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中国当代书法大典  将军部长卷</w:t>
      </w:r>
    </w:p>
    <w:p>
      <w:r>
        <w:rPr>
          <w:rFonts w:ascii="宋体" w:hAnsi="宋体" w:eastAsia="宋体"/>
          <w:sz w:val="24"/>
        </w:rPr>
        <w:t>赵德润，谭泽民，杨泗斌编著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中国当代书法大典  将军部长卷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赵德润，谭泽民，杨泗斌编著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本书出售、求购地址：https://www.jiaokey.com/book/detail/12372519.html</w:t>
      </w:r>
    </w:p>
    <w:p>
      <w:r>
        <w:t>更多相关图书推荐：https://www.jiaokey.com</w:t>
      </w:r>
    </w:p>
    <w:p>
      <w:r>
        <w:t>赵德润，谭泽民，杨泗斌编著 其他作品：https://www.jiaokey.com/tag/赵德润，谭泽民，杨泗斌编著.html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关键词搜索：https://www.jiaokey.com/tag/中国当代书法大典  将军部长卷.html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