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书名：教育的革命</w:t>
      </w:r>
    </w:p>
    <w:p>
      <w:r>
        <w:t>作者：毛江林，李振宇著</w:t>
      </w:r>
    </w:p>
    <w:p>
      <w:r>
        <w:t>出版社：北京：光明日报出版社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教育的革命 评论地址：https://www.jiaokey.com/book/detail/12372511.html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