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书名：糖尿病最佳生活方案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糖尿病最佳生活方案 评论地址：https://www.jiaokey.com/book/detail/12372502.html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