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书名：我的大学我的情：大学生教育读本</w:t>
      </w:r>
    </w:p>
    <w:p>
      <w:r>
        <w:t>作者：《我的大学我的情》编写组编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我的大学我的情：大学生教育读本 评论地址：https://www.jiaokey.com/book/detail/12372342.html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