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书名：高校足球学练方法解析</w:t>
      </w:r>
    </w:p>
    <w:p>
      <w:r>
        <w:t>作者：马铮编著</w:t>
      </w:r>
    </w:p>
    <w:p>
      <w:r>
        <w:t>出版社：哈尔滨：哈尔滨地图出版社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高校足球学练方法解析 评论地址：https://www.jiaokey.com/book/detail/12372338.html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