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  悟哲理</w:t>
      </w:r>
    </w:p>
    <w:p>
      <w:r>
        <w:t>作者：陈凤英，宋庆甫，宋向茹编著</w:t>
      </w:r>
    </w:p>
    <w:p>
      <w:r>
        <w:t>出版社：哈尔滨：哈尔滨地图出版社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读故事  悟哲理 评论地址：https://www.jiaokey.com/book/detail/12372333.html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