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世界贸易组织TBT-SPS争端解决案例评析  1995-2008</w:t>
      </w:r>
    </w:p>
    <w:p>
      <w:r>
        <w:rPr>
          <w:rFonts w:ascii="宋体" w:hAnsi="宋体" w:eastAsia="宋体"/>
          <w:sz w:val="24"/>
        </w:rPr>
        <w:t>吉维，毛芳编著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世界贸易组织TBT-SPS争端解决案例评析  1995-2008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吉维，毛芳编著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本书出售、求购地址：https://www.jiaokey.com/book/detail/12372316.html</w:t>
      </w:r>
    </w:p>
    <w:p>
      <w:r>
        <w:t>更多相关图书推荐：https://www.jiaokey.com</w:t>
      </w:r>
    </w:p>
    <w:p>
      <w:r>
        <w:t>吉维，毛芳编著 其他作品：https://www.jiaokey.com/tag/吉维，毛芳编著.html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关键词搜索：https://www.jiaokey.com/tag/世界贸易组织TBT-SPS争端解决案例评析  1995-2008.html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