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书名：健身与健康</w:t>
      </w:r>
    </w:p>
    <w:p>
      <w:r>
        <w:t>作者：王晨杰，金辉，邢连军主编</w:t>
      </w:r>
    </w:p>
    <w:p>
      <w:r>
        <w:t>出版社：哈尔滨：哈尔滨地图出版社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健身与健康 评论地址：https://www.jiaokey.com/book/detail/12372257.html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