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危机管理战略</w:t>
      </w:r>
    </w:p>
    <w:p>
      <w:r>
        <w:rPr>
          <w:rFonts w:ascii="宋体" w:hAnsi="宋体" w:eastAsia="宋体"/>
          <w:sz w:val="24"/>
        </w:rPr>
        <w:t>余明阳，张慧彬等编著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危机管理战略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余明阳，张慧彬等编著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本书出售、求购地址：https://www.jiaokey.com/book/detail/12372222.html</w:t>
      </w:r>
    </w:p>
    <w:p>
      <w:r>
        <w:t>更多相关图书推荐：https://www.jiaokey.com</w:t>
      </w:r>
    </w:p>
    <w:p>
      <w:r>
        <w:t>余明阳，张慧彬等编著 其他作品：https://www.jiaokey.com/tag/余明阳，张慧彬等编著.html</w:t>
      </w:r>
    </w:p>
    <w:p>
      <w:r>
        <w:t>清华大学出版社有限公司 出版图书：https://www.jiaokey.com/tag/清华大学出版社有限公司.html</w:t>
      </w:r>
    </w:p>
    <w:p>
      <w:r>
        <w:t>关键词搜索：https://www.jiaokey.com/tag/危机管理战略.html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