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市场营销案例新编  第2版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市场营销案例新编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本书出售、求购地址：https://www.jiaokey.com/book/detail/12372205.html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关键词搜索：https://www.jiaokey.com/tag/市场营销案例新编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