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书名：高校教职工思想政治工作新论  第3辑</w:t>
      </w:r>
    </w:p>
    <w:p>
      <w:r>
        <w:t>作者：何祥林主编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总页数：292</w:t>
      </w:r>
    </w:p>
    <w:p>
      <w:r>
        <w:t>更多请访问教客网: www.jiaokey.com</w:t>
      </w:r>
    </w:p>
    <w:p>
      <w:r>
        <w:t>高校教职工思想政治工作新论  第3辑 评论地址：https://www.jiaokey.com/book/detail/12372188.html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