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书名：夺冠之路  高中新课标  地理  必修2  人教版</w:t>
      </w:r>
    </w:p>
    <w:p>
      <w:r>
        <w:t>作者：陶涯兰主编</w:t>
      </w:r>
    </w:p>
    <w:p>
      <w:r>
        <w:t>出版社：南昌：江西高校出版社</w:t>
      </w:r>
    </w:p>
    <w:p>
      <w:r>
        <w:t>出版日期：2008.11</w:t>
      </w:r>
    </w:p>
    <w:p>
      <w:r>
        <w:t>总页数：60</w:t>
      </w:r>
    </w:p>
    <w:p>
      <w:r>
        <w:t>更多请访问教客网: www.jiaokey.com</w:t>
      </w:r>
    </w:p>
    <w:p>
      <w:r>
        <w:t>夺冠之路  高中新课标  地理  必修2  人教版 评论地址：https://www.jiaokey.com/book/detail/12372150.html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